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非洲政治导论</w:t>
      </w:r>
    </w:p>
    <w:p>
      <w:r>
        <w:rPr>
          <w:rFonts w:ascii="宋体" w:hAnsi="宋体" w:eastAsia="宋体"/>
          <w:sz w:val="24"/>
        </w:rPr>
        <w:t>（英）阿莱克斯·汤普森著；周玉渊，马正义译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非洲政治导论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（英）阿莱克斯·汤普森著；周玉渊，马正义译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本书出售、求购地址：https://www.jiaokey.com/book/detail/13712822.html</w:t>
      </w:r>
    </w:p>
    <w:p>
      <w:r>
        <w:t>更多相关图书推荐：https://www.jiaokey.com</w:t>
      </w:r>
    </w:p>
    <w:p>
      <w:r>
        <w:t>（英）阿莱克斯·汤普森著；周玉渊，马正义译 其他作品：https://www.jiaokey.com/tag/（英）阿莱克斯·汤普森著；周玉渊，马正义译.html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关键词搜索：https://www.jiaokey.com/tag/非洲政治导论.html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