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书名：性的起源  第一次性革命的历史</w:t>
      </w:r>
    </w:p>
    <w:p>
      <w:r>
        <w:t>作者：（英国）法拉梅兹·达伯霍瓦拉著；杨朗译</w:t>
      </w:r>
    </w:p>
    <w:p>
      <w:r>
        <w:t>出版社：</w:t>
      </w:r>
    </w:p>
    <w:p>
      <w:r>
        <w:t>出版日期：2015.02</w:t>
      </w:r>
    </w:p>
    <w:p>
      <w:r>
        <w:t>总页数：491</w:t>
      </w:r>
    </w:p>
    <w:p>
      <w:r>
        <w:t>更多请访问教客网: www.jiaokey.com</w:t>
      </w:r>
    </w:p>
    <w:p>
      <w:r>
        <w:t>性的起源  第一次性革命的历史 评论地址：https://www.jiaokey.com/book/detail/13712791.html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