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书名：史不绝书的五凉文化</w:t>
      </w:r>
    </w:p>
    <w:p>
      <w:r>
        <w:t>作者：赵向群著</w:t>
      </w:r>
    </w:p>
    <w:p>
      <w:r>
        <w:t>出版社：兰州:甘肃教育出版社,2014.12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史不绝书的五凉文化 评论地址：https://www.jiaokey.com/book/detail/13712772.html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