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斗士闻一多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斗士闻一多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本书出售、求购地址：https://www.jiaokey.com/book/detail/13712735.html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关键词搜索：https://www.jiaokey.com/tag/斗士闻一多.html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