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书名：大宋帝国三百年  5  文功武治宋太宗  公元976-997年军政故实  下</w:t>
      </w:r>
    </w:p>
    <w:p>
      <w:r>
        <w:t>作者：金纲著</w:t>
      </w:r>
    </w:p>
    <w:p>
      <w:r>
        <w:t>出版社：南京：江苏文艺出版社</w:t>
      </w:r>
    </w:p>
    <w:p>
      <w:r>
        <w:t>出版日期：2015.01</w:t>
      </w:r>
    </w:p>
    <w:p>
      <w:r>
        <w:t>总页数：359</w:t>
      </w:r>
    </w:p>
    <w:p>
      <w:r>
        <w:t>更多请访问教客网: www.jiaokey.com</w:t>
      </w:r>
    </w:p>
    <w:p>
      <w:r>
        <w:t>大宋帝国三百年  5  文功武治宋太宗  公元976-997年军政故实  下 评论地址：https://www.jiaokey.com/book/detail/13712724.html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