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社会化客户体验  用社交媒体吸引和留住客户</w:t>
      </w:r>
    </w:p>
    <w:p>
      <w:r>
        <w:rPr>
          <w:rFonts w:ascii="宋体" w:hAnsi="宋体" w:eastAsia="宋体"/>
          <w:sz w:val="24"/>
        </w:rPr>
        <w:t>（美）戴夫·埃文斯，乔·科瑟尔著；姚军等译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社会化客户体验  用社交媒体吸引和留住客户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（美）戴夫·埃文斯，乔·科瑟尔著；姚军等译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本书出售、求购地址：https://www.jiaokey.com/book/detail/13712718.html</w:t>
      </w:r>
    </w:p>
    <w:p>
      <w:r>
        <w:t>更多相关图书推荐：https://www.jiaokey.com</w:t>
      </w:r>
    </w:p>
    <w:p>
      <w:r>
        <w:t>（美）戴夫·埃文斯，乔·科瑟尔著；姚军等译 其他作品：https://www.jiaokey.com/tag/（美）戴夫·埃文斯，乔·科瑟尔著；姚军等译.html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关键词搜索：https://www.jiaokey.com/tag/社会化客户体验  用社交媒体吸引和留住客户.html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