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科妮在幼儿园睡觉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科妮在幼儿园睡觉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本书出售、求购地址：https://www.jiaokey.com/book/detail/13712696.html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关键词搜索：https://www.jiaokey.com/tag/科妮在幼儿园睡觉.html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