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勒内先生的画</w:t>
      </w:r>
    </w:p>
    <w:p>
      <w:r>
        <w:rPr>
          <w:rFonts w:ascii="宋体" w:hAnsi="宋体" w:eastAsia="宋体"/>
          <w:sz w:val="24"/>
        </w:rPr>
        <w:t>（比）里奥·提莫斯文图；蒋佳惠译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勒内先生的画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（比）里奥·提莫斯文图；蒋佳惠译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本书出售、求购地址：https://www.jiaokey.com/book/detail/13712685.html</w:t>
      </w:r>
    </w:p>
    <w:p>
      <w:r>
        <w:t>更多相关图书推荐：https://www.jiaokey.com</w:t>
      </w:r>
    </w:p>
    <w:p>
      <w:r>
        <w:t>（比）里奥·提莫斯文图；蒋佳惠译 其他作品：https://www.jiaokey.com/tag/（比）里奥·提莫斯文图；蒋佳惠译.html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关键词搜索：https://www.jiaokey.com/tag/勒内先生的画.html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