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我爱谜题  登山冠军赛</w:t>
      </w:r>
    </w:p>
    <w:p>
      <w:r>
        <w:rPr>
          <w:rFonts w:ascii="宋体" w:hAnsi="宋体" w:eastAsia="宋体"/>
          <w:sz w:val="24"/>
        </w:rPr>
        <w:t>（英）苏珊珊·莉著；（英）布兰达·霍绘；莫红娥译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我爱谜题  登山冠军赛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（英）苏珊珊·莉著；（英）布兰达·霍绘；莫红娥译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本书出售、求购地址：https://www.jiaokey.com/book/detail/13712680.html</w:t>
      </w:r>
    </w:p>
    <w:p>
      <w:r>
        <w:t>更多相关图书推荐：https://www.jiaokey.com</w:t>
      </w:r>
    </w:p>
    <w:p>
      <w:r>
        <w:t>（英）苏珊珊·莉著；（英）布兰达·霍绘；莫红娥译 其他作品：https://www.jiaokey.com/tag/（英）苏珊珊·莉著；（英）布兰达·霍绘；莫红娥译.html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关键词搜索：https://www.jiaokey.com/tag/我爱谜题  登山冠军赛.html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