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中华美食炮制方法全攻略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中华美食炮制方法全攻略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本书出售、求购地址：https://www.jiaokey.com/book/detail/13712667.html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关键词搜索：https://www.jiaokey.com/tag/舌尖上的中国  中华美食炮制方法全攻略.html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