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四季农庄创作绘本系列：冬天的礼物  诚实的学习</w:t>
      </w:r>
    </w:p>
    <w:p>
      <w:r>
        <w:rPr>
          <w:rFonts w:ascii="宋体" w:hAnsi="宋体" w:eastAsia="宋体"/>
          <w:sz w:val="24"/>
        </w:rPr>
        <w:t>张晋霖文，张正雄图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四季农庄创作绘本系列：冬天的礼物  诚实的学习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张晋霖文，张正雄图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本书出售、求购地址：https://www.jiaokey.com/book/detail/13712661.html</w:t>
      </w:r>
    </w:p>
    <w:p>
      <w:r>
        <w:t>更多相关图书推荐：https://www.jiaokey.com</w:t>
      </w:r>
    </w:p>
    <w:p>
      <w:r>
        <w:t>张晋霖文，张正雄图 其他作品：https://www.jiaokey.com/tag/张晋霖文，张正雄图.html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关键词搜索：https://www.jiaokey.com/tag/四季农庄创作绘本系列：冬天的礼物  诚实的学习.html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