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书名：四季农庄创作绘本系列：秋天的朋友  学会交朋友</w:t>
      </w:r>
    </w:p>
    <w:p>
      <w:r>
        <w:t>作者：张晋霖文，张正雄图</w:t>
      </w:r>
    </w:p>
    <w:p>
      <w:r>
        <w:t>出版社：广州:广州出版社,2015.01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四季农庄创作绘本系列：秋天的朋友  学会交朋友 评论地址：https://www.jiaokey.com/book/detail/13712660.html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