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  天天笑不停</w:t>
      </w:r>
    </w:p>
    <w:p>
      <w:r>
        <w:t>作者：《暴走漫画》创作部编著</w:t>
      </w:r>
    </w:p>
    <w:p>
      <w:r>
        <w:t>出版社：昆明：云南科技出版社</w:t>
      </w:r>
    </w:p>
    <w:p>
      <w:r>
        <w:t>出版日期：2014.12</w:t>
      </w:r>
    </w:p>
    <w:p>
      <w:r>
        <w:t>总页数：107</w:t>
      </w:r>
    </w:p>
    <w:p>
      <w:r>
        <w:t>更多请访问教客网: www.jiaokey.com</w:t>
      </w:r>
    </w:p>
    <w:p>
      <w:r>
        <w:t>暴走漫画  天天笑不停 评论地址：https://www.jiaokey.com/book/detail/13712652.html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