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怎样做宝宝最爱吃的菜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怎样做宝宝最爱吃的菜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本书出售、求购地址：https://www.jiaokey.com/book/detail/13712646.html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关键词搜索：https://www.jiaokey.com/tag/怎样做宝宝最爱吃的菜.html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