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一看就会的过瘾川菜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一看就会的过瘾川菜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本书出售、求购地址：https://www.jiaokey.com/book/detail/13712645.html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关键词搜索：https://www.jiaokey.com/tag/一看就会的过瘾川菜.html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