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湘菜这样做就正宗了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湘菜这样做就正宗了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关键词搜索：https://www.jiaokey.com/tag/湘菜这样做就正宗了.html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