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百姓家常菜怎么做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百姓家常菜怎么做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关键词搜索：https://www.jiaokey.com/tag/百姓家常菜怎么做.html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