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红皮小怪  教会孩子管理愤怒情绪</w:t>
      </w:r>
    </w:p>
    <w:p>
      <w:r>
        <w:rPr>
          <w:rFonts w:ascii="宋体" w:hAnsi="宋体" w:eastAsia="宋体"/>
          <w:sz w:val="24"/>
        </w:rPr>
        <w:t>（英）阿尔-加尼著绘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红皮小怪  教会孩子管理愤怒情绪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（英）阿尔-加尼著绘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愤怒-自我控制-儿童教育-家庭教育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本书出售、求购地址：https://www.jiaokey.com/book/detail/13712625.html</w:t>
      </w:r>
    </w:p>
    <w:p>
      <w:r>
        <w:t>更多相关图书推荐：https://www.jiaokey.com</w:t>
      </w:r>
    </w:p>
    <w:p>
      <w:r>
        <w:t>（英）阿尔-加尼著绘 其他作品：https://www.jiaokey.com/tag/（英）阿尔-加尼著绘.html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关键词搜索：https://www.jiaokey.com/tag/愤怒-自我控制-儿童教育-家庭教育.html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