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最新庆典贺词  场面话信手拈来，庆典上妙语连珠！</w:t>
      </w:r>
    </w:p>
    <w:p>
      <w:r>
        <w:rPr>
          <w:rFonts w:ascii="宋体" w:hAnsi="宋体" w:eastAsia="宋体"/>
          <w:sz w:val="24"/>
        </w:rPr>
        <w:t>肖淑琛著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最新庆典贺词  场面话信手拈来，庆典上妙语连珠！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肖淑琛著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本书出售、求购地址：https://www.jiaokey.com/book/detail/13712606.html</w:t>
      </w:r>
    </w:p>
    <w:p>
      <w:r>
        <w:t>更多相关图书推荐：https://www.jiaokey.com</w:t>
      </w:r>
    </w:p>
    <w:p>
      <w:r>
        <w:t>肖淑琛著 其他作品：https://www.jiaokey.com/tag/肖淑琛著.html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关键词搜索：https://www.jiaokey.com/tag/最新庆典贺词  场面话信手拈来，庆典上妙语连珠！.html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