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海西文化品牌传播与管理实证研究</w:t>
      </w:r>
    </w:p>
    <w:p>
      <w:r>
        <w:rPr>
          <w:rFonts w:ascii="宋体" w:hAnsi="宋体" w:eastAsia="宋体"/>
          <w:sz w:val="24"/>
        </w:rPr>
        <w:t>郭肖华著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海西文化品牌传播与管理实证研究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品牌-文化产业-管理-研究-福建省-文化传播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本书出售、求购地址：https://www.jiaokey.com/book/detail/13712539.html</w:t>
      </w:r>
    </w:p>
    <w:p>
      <w:r>
        <w:t>更多相关图书推荐：https://www.jiaokey.com</w:t>
      </w:r>
    </w:p>
    <w:p>
      <w:r>
        <w:t>郭肖华著 其他作品：https://www.jiaokey.com/tag/郭肖华著.html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关键词搜索：https://www.jiaokey.com/tag/品牌-文化产业-管理-研究-福建省-文化传播.html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