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书名：给心灵洗个澡全集</w:t>
      </w:r>
    </w:p>
    <w:p>
      <w:r>
        <w:t>作者：王树平编著</w:t>
      </w:r>
    </w:p>
    <w:p>
      <w:r>
        <w:t>出版社：沈阳:万卷出版公司,2014.11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给心灵洗个澡全集 评论地址：https://www.jiaokey.com/book/detail/13712512.html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