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书名：蜀绣交叠绣技法</w:t>
      </w:r>
    </w:p>
    <w:p>
      <w:r>
        <w:t>作者：成都蜀&lt;font color=Red&gt;绣&lt;/font&gt;文化发展有限责任公司编著；江克均主编</w:t>
      </w:r>
    </w:p>
    <w:p>
      <w:r>
        <w:t>出版社：成都:四川教育出版社,2014.10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蜀绣交叠绣技法 评论地址：https://www.jiaokey.com/book/detail/13712467.html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