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书名：孕产期保健护理实用百科  畅销升级版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孕产期保健护理实用百科  畅销升级版 评论地址：https://www.jiaokey.com/book/detail/13712463.html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