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贡献与终结  牟宗三儒学思想研究  第4卷  圆善论</w:t>
      </w:r>
    </w:p>
    <w:p>
      <w:r>
        <w:rPr>
          <w:rFonts w:ascii="宋体" w:hAnsi="宋体" w:eastAsia="宋体"/>
          <w:sz w:val="24"/>
        </w:rPr>
        <w:t>杨泽波著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贡献与终结  牟宗三儒学思想研究  第4卷  圆善论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牟宗三（1905-1995）-新儒学-哲学思想-研究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本书出售、求购地址：https://www.jiaokey.com/book/detail/13712451.html</w:t>
      </w:r>
    </w:p>
    <w:p>
      <w:r>
        <w:t>更多相关图书推荐：https://www.jiaokey.com</w:t>
      </w:r>
    </w:p>
    <w:p>
      <w:r>
        <w:t>杨泽波著 其他作品：https://www.jiaokey.com/tag/杨泽波著.html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关键词搜索：https://www.jiaokey.com/tag/牟宗三（1905-1995）-新儒学-哲学思想-研究.html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