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书名：碧岩录解析</w:t>
      </w:r>
    </w:p>
    <w:p>
      <w:r>
        <w:t>作者：（宋）圆悟克勤著；子愚居士译</w:t>
      </w:r>
    </w:p>
    <w:p>
      <w:r>
        <w:t>出版社：北京:宗教文化出版社,2014.10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碧岩录解析 评论地址：https://www.jiaokey.com/book/detail/13712447.html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