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中国历代管制大辞典  修订版</w:t>
      </w:r>
    </w:p>
    <w:p>
      <w:r>
        <w:rPr>
          <w:rFonts w:ascii="宋体" w:hAnsi="宋体" w:eastAsia="宋体"/>
          <w:sz w:val="24"/>
        </w:rPr>
        <w:t>名誉主编张政悢；主编吕宗力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中国历代管制大辞典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名誉主编张政悢；主编吕宗力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本书出售、求购地址：https://www.jiaokey.com/book/detail/13712442.html</w:t>
      </w:r>
    </w:p>
    <w:p>
      <w:r>
        <w:t>更多相关图书推荐：https://www.jiaokey.com</w:t>
      </w:r>
    </w:p>
    <w:p>
      <w:r>
        <w:t>名誉主编张政悢；主编吕宗力 其他作品：https://www.jiaokey.com/tag/名誉主编张政悢；主编吕宗力.html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关键词搜索：https://www.jiaokey.com/tag/中国历代管制大辞典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