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在最美的年华遇见你  徐志摩陆小曼爱情札记</w:t>
      </w:r>
    </w:p>
    <w:p>
      <w:r>
        <w:rPr>
          <w:rFonts w:ascii="宋体" w:hAnsi="宋体" w:eastAsia="宋体"/>
          <w:sz w:val="24"/>
        </w:rPr>
        <w:t>徐志摩，陆小曼著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在最美的年华遇见你  徐志摩陆小曼爱情札记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徐志摩，陆小曼著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本书出售、求购地址：https://www.jiaokey.com/book/detail/13712405.html</w:t>
      </w:r>
    </w:p>
    <w:p>
      <w:r>
        <w:t>更多相关图书推荐：https://www.jiaokey.com</w:t>
      </w:r>
    </w:p>
    <w:p>
      <w:r>
        <w:t>徐志摩，陆小曼著 其他作品：https://www.jiaokey.com/tag/徐志摩，陆小曼著.html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关键词搜索：https://www.jiaokey.com/tag/在最美的年华遇见你  徐志摩陆小曼爱情札记.html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