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书名：怎样购买奇石</w:t>
      </w:r>
    </w:p>
    <w:p>
      <w:r>
        <w:t>作者：齐时编著</w:t>
      </w:r>
    </w:p>
    <w:p>
      <w:r>
        <w:t>出版社：长沙:湖南美术出版社,2014.10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怎样购买奇石 评论地址：https://www.jiaokey.com/book/detail/13712396.html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