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同桌同桌排排坐  拼音版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同桌同桌排排坐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本书出售、求购地址：https://www.jiaokey.com/book/detail/13712392.html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关键词搜索：https://www.jiaokey.com/tag/同桌同桌排排坐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