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书名：吃饭睡觉打兔子  1</w:t>
      </w:r>
    </w:p>
    <w:p>
      <w:r>
        <w:t>作者：十九番工作室原著；北京华图宏阳图书有限公司编写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总页数：112</w:t>
      </w:r>
    </w:p>
    <w:p>
      <w:r>
        <w:t>更多请访问教客网: www.jiaokey.com</w:t>
      </w:r>
    </w:p>
    <w:p>
      <w:r>
        <w:t>吃饭睡觉打兔子  1 评论地址：https://www.jiaokey.com/book/detail/13712375.html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