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罗兰经典作品选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罗兰经典作品选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本书出售、求购地址：https://www.jiaokey.com/book/detail/13712370.html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关键词搜索：https://www.jiaokey.com/tag/罗兰经典作品选.html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