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书名：周易溯本  上</w:t>
      </w:r>
    </w:p>
    <w:p>
      <w:r>
        <w:t>作者：张延伟，张延昭著</w:t>
      </w:r>
    </w:p>
    <w:p>
      <w:r>
        <w:t>出版社：开封:河南大学出版社,2014.04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周易溯本  上 评论地址：https://www.jiaokey.com/book/detail/13712327.html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