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葛剑雄文集5  追寻时空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葛剑雄文集5  追寻时空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本书出售、求购地址：https://www.jiaokey.com/book/detail/13712326.html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关键词搜索：https://www.jiaokey.com/tag/葛剑雄文集5  追寻时空.html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