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东亚近世历史与思想的地平线  差异·冲突·融合诸相</w:t>
      </w:r>
    </w:p>
    <w:p>
      <w:r>
        <w:rPr>
          <w:rFonts w:ascii="宋体" w:hAnsi="宋体" w:eastAsia="宋体"/>
          <w:sz w:val="24"/>
        </w:rPr>
        <w:t>张宪生主编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东亚近世历史与思想的地平线  差异·冲突·融合诸相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本书出售、求购地址：https://www.jiaokey.com/book/detail/13712313.html</w:t>
      </w:r>
    </w:p>
    <w:p>
      <w:r>
        <w:t>更多相关图书推荐：https://www.jiaokey.com</w:t>
      </w:r>
    </w:p>
    <w:p>
      <w:r>
        <w:t>张宪生主编 其他作品：https://www.jiaokey.com/tag/张宪生主编.html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关键词搜索：https://www.jiaokey.com/tag/东亚近世历史与思想的地平线  差异·冲突·融合诸相.html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