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决策中国  改革开放以来中共决策体制的历史演进</w:t>
      </w:r>
    </w:p>
    <w:p>
      <w:r>
        <w:rPr>
          <w:rFonts w:ascii="宋体" w:hAnsi="宋体" w:eastAsia="宋体"/>
          <w:sz w:val="24"/>
        </w:rPr>
        <w:t>沈传亮著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决策中国  改革开放以来中共决策体制的历史演进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沈传亮著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本书出售、求购地址：https://www.jiaokey.com/book/detail/13712310.html</w:t>
      </w:r>
    </w:p>
    <w:p>
      <w:r>
        <w:t>更多相关图书推荐：https://www.jiaokey.com</w:t>
      </w:r>
    </w:p>
    <w:p>
      <w:r>
        <w:t>沈传亮著 其他作品：https://www.jiaokey.com/tag/沈传亮著.html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关键词搜索：https://www.jiaokey.com/tag/决策中国  改革开放以来中共决策体制的历史演进.html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