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佛教的概念与方法  （修订版）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佛教的概念与方法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本书出售、求购地址：https://www.jiaokey.com/book/detail/13712300.html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关键词搜索：https://www.jiaokey.com/tag/佛教的概念与方法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