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土司研究新论  多重视野下的土司制度与民族文化</w:t>
      </w:r>
    </w:p>
    <w:p>
      <w:r>
        <w:rPr>
          <w:rFonts w:ascii="宋体" w:hAnsi="宋体" w:eastAsia="宋体"/>
          <w:sz w:val="24"/>
        </w:rPr>
        <w:t>游俊主编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土司研究新论  多重视野下的土司制度与民族文化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本书出售、求购地址：https://www.jiaokey.com/book/detail/13712252.html</w:t>
      </w:r>
    </w:p>
    <w:p>
      <w:r>
        <w:t>更多相关图书推荐：https://www.jiaokey.com</w:t>
      </w:r>
    </w:p>
    <w:p>
      <w:r>
        <w:t>游俊主编 其他作品：https://www.jiaokey.com/tag/游俊主编.html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关键词搜索：https://www.jiaokey.com/tag/土司研究新论  多重视野下的土司制度与民族文化.html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