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刑事诉讼与辩护代理</w:t>
      </w:r>
    </w:p>
    <w:p>
      <w:r>
        <w:rPr>
          <w:rFonts w:ascii="宋体" w:hAnsi="宋体" w:eastAsia="宋体"/>
          <w:sz w:val="24"/>
        </w:rPr>
        <w:t>徐志新主编；王汉斌总顾问；沈德咏总主编；于明，陈文婷，张天一，王亚南撰稿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刑事诉讼与辩护代理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徐志新主编；王汉斌总顾问；沈德咏总主编；于明，陈文婷，张天一，王亚南撰稿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本书出售、求购地址：https://www.jiaokey.com/book/detail/13712236.html</w:t>
      </w:r>
    </w:p>
    <w:p>
      <w:r>
        <w:t>更多相关图书推荐：https://www.jiaokey.com</w:t>
      </w:r>
    </w:p>
    <w:p>
      <w:r>
        <w:t>徐志新主编；王汉斌总顾问；沈德咏总主编；于明，陈文婷，张天一，王亚南撰稿 其他作品：https://www.jiaokey.com/tag/徐志新主编；王汉斌总顾问；沈德咏总主编；于明，陈文婷，张天一，王亚南撰稿.html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关键词搜索：https://www.jiaokey.com/tag/刑事诉讼与辩护代理.html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