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书名：《观无量寿佛经疏妙宗钞》科句校注</w:t>
      </w:r>
    </w:p>
    <w:p>
      <w:r>
        <w:t>作者：王孺童校注</w:t>
      </w:r>
    </w:p>
    <w:p>
      <w:r>
        <w:t>出版社：北京:宗教文化出版社,2014.09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《观无量寿佛经疏妙宗钞》科句校注 评论地址：https://www.jiaokey.com/book/detail/13712219.html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