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书名：13世纪一个藏族僧人的印度朝圣之旅  恰译师曲吉贝传</w:t>
      </w:r>
    </w:p>
    <w:p>
      <w:r>
        <w:t>作者：恰译师曲吉贝口述；曲白达江笔录；马维光，刘洪记译编</w:t>
      </w:r>
    </w:p>
    <w:p>
      <w:r>
        <w:t>出版社：北京：中国藏学出版社</w:t>
      </w:r>
    </w:p>
    <w:p>
      <w:r>
        <w:t>出版日期：2013.07</w:t>
      </w:r>
    </w:p>
    <w:p>
      <w:r>
        <w:t>总页数：141</w:t>
      </w:r>
    </w:p>
    <w:p>
      <w:r>
        <w:t>更多请访问教客网: www.jiaokey.com</w:t>
      </w:r>
    </w:p>
    <w:p>
      <w:r>
        <w:t>13世纪一个藏族僧人的印度朝圣之旅  恰译师曲吉贝传 评论地址：https://www.jiaokey.com/book/detail/13712216.html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