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文化发展论丛  中国卷  2014</w:t>
      </w:r>
    </w:p>
    <w:p>
      <w:r>
        <w:rPr>
          <w:rFonts w:ascii="宋体" w:hAnsi="宋体" w:eastAsia="宋体"/>
          <w:sz w:val="24"/>
        </w:rPr>
        <w:t>湖北大学高等人文研究院编；周海春主编；徐瑾副主编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文化发展论丛  中国卷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湖北大学高等人文研究院编；周海春主编；徐瑾副主编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本书出售、求购地址：https://www.jiaokey.com/book/detail/13712186.html</w:t>
      </w:r>
    </w:p>
    <w:p>
      <w:r>
        <w:t>更多相关图书推荐：https://www.jiaokey.com</w:t>
      </w:r>
    </w:p>
    <w:p>
      <w:r>
        <w:t>湖北大学高等人文研究院编；周海春主编；徐瑾副主编 其他作品：https://www.jiaokey.com/tag/湖北大学高等人文研究院编；周海春主编；徐瑾副主编.html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关键词搜索：https://www.jiaokey.com/tag/文化发展论丛  中国卷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