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苏共二十大  “秘密报告”与赫鲁晓夫的谎言</w:t>
      </w:r>
    </w:p>
    <w:p>
      <w:r>
        <w:rPr>
          <w:rFonts w:ascii="宋体" w:hAnsi="宋体" w:eastAsia="宋体"/>
          <w:sz w:val="24"/>
        </w:rPr>
        <w:t>（美）格雷弗·弗（GroverFurr）著；马维先译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苏共二十大  “秘密报告”与赫鲁晓夫的谎言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（美）格雷弗·弗（GroverFurr）著；马维先译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本书出售、求购地址：https://www.jiaokey.com/book/detail/13712161.html</w:t>
      </w:r>
    </w:p>
    <w:p>
      <w:r>
        <w:t>更多相关图书推荐：https://www.jiaokey.com</w:t>
      </w:r>
    </w:p>
    <w:p>
      <w:r>
        <w:t>（美）格雷弗·弗（GroverFurr）著；马维先译 其他作品：https://www.jiaokey.com/tag/（美）格雷弗·弗（GroverFurr）著；马维先译.html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关键词搜索：https://www.jiaokey.com/tag/苏共二十大  “秘密报告”与赫鲁晓夫的谎言.html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