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台湾新闻传播教育初探  从社会变迁与学科发展角度的观察</w:t>
      </w:r>
    </w:p>
    <w:p>
      <w:r>
        <w:rPr>
          <w:rFonts w:ascii="宋体" w:hAnsi="宋体" w:eastAsia="宋体"/>
          <w:sz w:val="24"/>
        </w:rPr>
        <w:t>黄东英著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台湾新闻传播教育初探  从社会变迁与学科发展角度的观察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本书出售、求购地址：https://www.jiaokey.com/book/detail/13712154.html</w:t>
      </w:r>
    </w:p>
    <w:p>
      <w:r>
        <w:t>更多相关图书推荐：https://www.jiaokey.com</w:t>
      </w:r>
    </w:p>
    <w:p>
      <w:r>
        <w:t>黄东英著 其他作品：https://www.jiaokey.com/tag/黄东英著.html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关键词搜索：https://www.jiaokey.com/tag/台湾新闻传播教育初探  从社会变迁与学科发展角度的观察.html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