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汽车行驶转向与制动系统检修</w:t>
      </w:r>
    </w:p>
    <w:p>
      <w:r>
        <w:rPr>
          <w:rFonts w:ascii="宋体" w:hAnsi="宋体" w:eastAsia="宋体"/>
          <w:sz w:val="24"/>
        </w:rPr>
        <w:t>阚萍主编；王雷副主编；张海东，赵国珍，孟军等参编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汽车行驶转向与制动系统检修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阚萍主编；王雷副主编；张海东，赵国珍，孟军等参编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本书出售、求购地址：https://www.jiaokey.com/book/detail/13712129.html</w:t>
      </w:r>
    </w:p>
    <w:p>
      <w:r>
        <w:t>更多相关图书推荐：https://www.jiaokey.com</w:t>
      </w:r>
    </w:p>
    <w:p>
      <w:r>
        <w:t>阚萍主编；王雷副主编；张海东，赵国珍，孟军等参编 其他作品：https://www.jiaokey.com/tag/阚萍主编；王雷副主编；张海东，赵国珍，孟军等参编.html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关键词搜索：https://www.jiaokey.com/tag/汽车行驶转向与制动系统检修.html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