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职业院校顶岗实习学生心理危机干预与心理预期研究</w:t>
      </w:r>
    </w:p>
    <w:p>
      <w:r>
        <w:rPr>
          <w:rFonts w:ascii="宋体" w:hAnsi="宋体" w:eastAsia="宋体"/>
          <w:sz w:val="24"/>
        </w:rPr>
        <w:t>刘圣春著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职业院校顶岗实习学生心理危机干预与心理预期研究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本书出售、求购地址：https://www.jiaokey.com/book/detail/13712113.html</w:t>
      </w:r>
    </w:p>
    <w:p>
      <w:r>
        <w:t>更多相关图书推荐：https://www.jiaokey.com</w:t>
      </w:r>
    </w:p>
    <w:p>
      <w:r>
        <w:t>刘圣春著 其他作品：https://www.jiaokey.com/tag/刘圣春著.html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关键词搜索：https://www.jiaokey.com/tag/职业院校顶岗实习学生心理危机干预与心理预期研究.html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