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你比所有的花都活得长久</w:t>
      </w:r>
    </w:p>
    <w:p>
      <w:r>
        <w:rPr>
          <w:rFonts w:ascii="宋体" w:hAnsi="宋体" w:eastAsia="宋体"/>
          <w:sz w:val="24"/>
        </w:rPr>
        <w:t>莫幼群著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你比所有的花都活得长久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本书出售、求购地址：https://www.jiaokey.com/book/detail/13712097.html</w:t>
      </w:r>
    </w:p>
    <w:p>
      <w:r>
        <w:t>更多相关图书推荐：https://www.jiaokey.com</w:t>
      </w:r>
    </w:p>
    <w:p>
      <w:r>
        <w:t>莫幼群著 其他作品：https://www.jiaokey.com/tag/莫幼群著.html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关键词搜索：https://www.jiaokey.com/tag/你比所有的花都活得长久.html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