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书名：如是我闻</w:t>
      </w:r>
    </w:p>
    <w:p>
      <w:r>
        <w:t>作者：（日）太宰治著；侯绪梅等译</w:t>
      </w:r>
    </w:p>
    <w:p>
      <w:r>
        <w:t>出版社：北京:北京理工大学出版社,2015.02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如是我闻 评论地址：https://www.jiaokey.com/book/detail/13712082.html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