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  第2版</w:t>
      </w:r>
    </w:p>
    <w:p>
      <w:r>
        <w:t>作者：蒋磊，邓楠主编；李琴，赵阳副主编；关颖参编</w:t>
      </w:r>
    </w:p>
    <w:p>
      <w:r>
        <w:t>出版社：北京：中国商务出版社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经贸英语  第2版 评论地址：https://www.jiaokey.com/book/detail/13712025.html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