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找得着北  央视洋主播的新生活  英汉对照</w:t>
      </w:r>
    </w:p>
    <w:p>
      <w:r>
        <w:rPr>
          <w:rFonts w:ascii="宋体" w:hAnsi="宋体" w:eastAsia="宋体"/>
          <w:sz w:val="24"/>
        </w:rPr>
        <w:t>（新西兰）埃德温·马厄（EdwinMaher）著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找得着北  央视洋主播的新生活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（新西兰）埃德温·马厄（EdwinMaher）著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本书出售、求购地址：https://www.jiaokey.com/book/detail/13712012.html</w:t>
      </w:r>
    </w:p>
    <w:p>
      <w:r>
        <w:t>更多相关图书推荐：https://www.jiaokey.com</w:t>
      </w:r>
    </w:p>
    <w:p>
      <w:r>
        <w:t>（新西兰）埃德温·马厄（EdwinMaher）著 其他作品：https://www.jiaokey.com/tag/（新西兰）埃德温·马厄（EdwinMaher）著.html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关键词搜索：https://www.jiaokey.com/tag/找得着北  央视洋主播的新生活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