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书名：数控加工项目实训教程  数铣及加工中心部分</w:t>
      </w:r>
    </w:p>
    <w:p>
      <w:r>
        <w:t>作者：赵波主编</w:t>
      </w:r>
    </w:p>
    <w:p>
      <w:r>
        <w:t>出版社：成都：电子科技大学出版社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数控加工项目实训教程  数铣及加工中心部分 评论地址：https://www.jiaokey.com/book/detail/13711994.html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